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超声波明渠污水流量计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超声波明渠污水流量计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本书出售、求购地址：https://www.jiaokey.com/book/detail/10010418.html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关键词搜索：https://www.jiaokey.com/tag/超声波明渠污水流量计.html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