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通风消声器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通风消声器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本书出售、求购地址：https://www.jiaokey.com/book/detail/10010419.html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关键词搜索：https://www.jiaokey.com/tag/通风消声器.html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