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WINDOWS 3.1 和 MS-DOS 6.2 高级实用教程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总页数：401</w:t>
      </w:r>
    </w:p>
    <w:p>
      <w:r>
        <w:t>更多请访问教客网: www.jiaokey.com</w:t>
      </w:r>
    </w:p>
    <w:p>
      <w:r>
        <w:t>MicroSoft WINDOWS 3.1 和 MS-DOS 6.2 高级实用教程 评论地址：https://www.jiaokey.com/book/detail/10010743.html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