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易学易用教程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Microsoft office 易学易用教程 评论地址：https://www.jiaokey.com/book/detail/10010974.html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