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for Windows 95使用指南</w:t>
      </w:r>
    </w:p>
    <w:p>
      <w:r>
        <w:t>作者：（美）Russell Borland著；杨 瑜，丁永基译</w:t>
      </w:r>
    </w:p>
    <w:p>
      <w:r>
        <w:t>出版社：北京市：清华大学出版社</w:t>
      </w:r>
    </w:p>
    <w:p>
      <w:r>
        <w:t>出版日期：1996</w:t>
      </w:r>
    </w:p>
    <w:p>
      <w:r>
        <w:t>总页数：653</w:t>
      </w:r>
    </w:p>
    <w:p>
      <w:r>
        <w:t>更多请访问教客网: www.jiaokey.com</w:t>
      </w:r>
    </w:p>
    <w:p>
      <w:r>
        <w:t>Microsoft WORD for Windows 95使用指南 评论地址：https://www.jiaokey.com/book/detail/10011019.html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