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Win 32程序参考大全（二）——系统服务、多媒体、系统扩展、应用程序须知</w:t>
      </w:r>
    </w:p>
    <w:p>
      <w:r>
        <w:t>作者：（美）Microsoft Corporation</w:t>
      </w:r>
    </w:p>
    <w:p>
      <w:r>
        <w:t>出版社：</w:t>
      </w:r>
    </w:p>
    <w:p>
      <w:r>
        <w:t>出版日期：1995</w:t>
      </w:r>
    </w:p>
    <w:p>
      <w:r>
        <w:t>总页数：</w:t>
      </w:r>
    </w:p>
    <w:p>
      <w:r>
        <w:t>更多请访问教客网: www.jiaokey.com</w:t>
      </w:r>
    </w:p>
    <w:p>
      <w:r>
        <w:t>Microsoft Win 32程序参考大全（二）——系统服务、多媒体、系统扩展、应用程序须知 评论地址：https://www.jiaokey.com/book/detail/10011325.html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