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书名：调制解调器原理选用与测试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调制解调器原理选用与测试 评论地址：https://www.jiaokey.com/book/detail/10011680.html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