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书名：调制解调器使用指南</w:t>
      </w:r>
    </w:p>
    <w:p>
      <w:r>
        <w:t>作者：Esther schindler，steven Vanghan-Nichols著；胡学群，靳自愚译</w:t>
      </w:r>
    </w:p>
    <w:p>
      <w:r>
        <w:t>出版社：北京：学苑出版社</w:t>
      </w:r>
    </w:p>
    <w:p>
      <w:r>
        <w:t>出版日期：1994</w:t>
      </w:r>
    </w:p>
    <w:p>
      <w:r>
        <w:t>总页数：223</w:t>
      </w:r>
    </w:p>
    <w:p>
      <w:r>
        <w:t>更多请访问教客网: www.jiaokey.com</w:t>
      </w:r>
    </w:p>
    <w:p>
      <w:r>
        <w:t>调制解调器使用指南 评论地址：https://www.jiaokey.com/book/detail/10011714.html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