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MCSE：NT Server 4学习指南</w:t>
      </w:r>
    </w:p>
    <w:p>
      <w:r>
        <w:rPr>
          <w:rFonts w:ascii="宋体" w:hAnsi="宋体" w:eastAsia="宋体"/>
          <w:sz w:val="24"/>
        </w:rPr>
        <w:t>（美）（M.施特雷贝）Matthew Strebe等著；孙卫国等译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MCSE：NT Server 4学习指南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（美）（M.施特雷贝）Matthew Strebe等著；孙卫国等译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本书出售、求购地址：https://www.jiaokey.com/book/detail/10012063.html</w:t>
      </w:r>
    </w:p>
    <w:p>
      <w:r>
        <w:t>更多相关图书推荐：https://www.jiaokey.com</w:t>
      </w:r>
    </w:p>
    <w:p>
      <w:r>
        <w:t>（美）（M.施特雷贝）Matthew Strebe等著；孙卫国等译 其他作品：https://www.jiaokey.com/tag/（美）（M.施特雷贝）Matthew Strebe等著；孙卫国等译.html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关键词搜索：https://www.jiaokey.com/tag/MCSE：NT Server 4学习指南.html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