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5开发Web数据库指南</w:t>
      </w:r>
    </w:p>
    <w:p>
      <w:r>
        <w:rPr>
          <w:rFonts w:ascii="宋体" w:hAnsi="宋体" w:eastAsia="宋体"/>
          <w:sz w:val="24"/>
        </w:rPr>
        <w:t>Carl Ganz，Jr.著；李小坚，田 英，战凤梅等译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5开发Web数据库指南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Ganz，Jr.著；李小坚，田 英，战凤梅等译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本书出售、求购地址：https://www.jiaokey.com/book/detail/10012092.html</w:t>
      </w:r>
    </w:p>
    <w:p>
      <w:r>
        <w:t>更多相关图书推荐：https://www.jiaokey.com</w:t>
      </w:r>
    </w:p>
    <w:p>
      <w:r>
        <w:t>Carl Ganz，Jr.著；李小坚，田 英，战凤梅等译 其他作品：https://www.jiaokey.com/tag/Carl Ganz，Jr.著；李小坚，田 英，战凤梅等译.html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 5开发Web数据库指南.html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