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中文版Microsoft Outlook 97自学通</w:t>
      </w:r>
    </w:p>
    <w:p>
      <w:r>
        <w:rPr>
          <w:rFonts w:ascii="宋体" w:hAnsi="宋体" w:eastAsia="宋体"/>
          <w:sz w:val="24"/>
        </w:rPr>
        <w:t>（美）（B.普罗菲特）Brian Proffitt，（美）（K.施皮尔克）Kim Spilker著；奇思翻译组译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中文版Microsoft Outlook 97自学通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（美）（B.普罗菲特）Brian Proffitt，（美）（K.施皮尔克）Kim Spilker著；奇思翻译组译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本书出售、求购地址：https://www.jiaokey.com/book/detail/10012124.html</w:t>
      </w:r>
    </w:p>
    <w:p>
      <w:r>
        <w:t>更多相关图书推荐：https://www.jiaokey.com</w:t>
      </w:r>
    </w:p>
    <w:p>
      <w:r>
        <w:t>（美）（B.普罗菲特）Brian Proffitt，（美）（K.施皮尔克）Kim Spilker著；奇思翻译组译 其他作品：https://www.jiaokey.com/tag/（美）（B.普罗菲特）Brian Proffitt，（美）（K.施皮尔克）Kim Spilker著；奇思翻译组译.html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关键词搜索：https://www.jiaokey.com/tag/中文版Microsoft Outlook 97自学通.html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