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NT-安装配置与定制</w:t>
      </w:r>
    </w:p>
    <w:p>
      <w:r>
        <w:rPr>
          <w:rFonts w:ascii="宋体" w:hAnsi="宋体" w:eastAsia="宋体"/>
          <w:sz w:val="24"/>
        </w:rPr>
        <w:t>（美）（J.考西）James Causey等著；京京翻译组译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NT-安装配置与定制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（美）（J.考西）James Causey等著；京京翻译组译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本书出售、求购地址：https://www.jiaokey.com/book/detail/10012237.html</w:t>
      </w:r>
    </w:p>
    <w:p>
      <w:r>
        <w:t>更多相关图书推荐：https://www.jiaokey.com</w:t>
      </w:r>
    </w:p>
    <w:p>
      <w:r>
        <w:t>（美）（J.考西）James Causey等著；京京翻译组译 其他作品：https://www.jiaokey.com/tag/（美）（J.考西）James Causey等著；京京翻译组译.html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关键词搜索：https://www.jiaokey.com/tag/Windows NT-安装配置与定制.html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