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R14创作效果百例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本书出售、求购地址：https://www.jiaokey.com/book/detail/10012355.html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R14创作效果百例.html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