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微软认证系统工程师 MCSE 考试指南 Windows NT Server 4 Enterprise</w:t>
      </w:r>
    </w:p>
    <w:p>
      <w:r>
        <w:rPr>
          <w:rFonts w:ascii="宋体" w:hAnsi="宋体" w:eastAsia="宋体"/>
          <w:sz w:val="24"/>
        </w:rPr>
        <w:t>（美）（J.亚当森）Jay Adamson等著；希望图书创作室译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微软认证系统工程师 MCSE 考试指南 Windows NT Server 4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（美）（J.亚当森）Jay Adamson等著；希望图书创作室译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本书出售、求购地址：https://www.jiaokey.com/book/detail/10012482.html</w:t>
      </w:r>
    </w:p>
    <w:p>
      <w:r>
        <w:t>更多相关图书推荐：https://www.jiaokey.com</w:t>
      </w:r>
    </w:p>
    <w:p>
      <w:r>
        <w:t>（美）（J.亚当森）Jay Adamson等著；希望图书创作室译 其他作品：https://www.jiaokey.com/tag/（美）（J.亚当森）Jay Adamson等著；希望图书创作室译.html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关键词搜索：https://www.jiaokey.com/tag/微软认证系统工程师 MCSE 考试指南 Windows NT Server 4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