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98 Resource Kit 开发人员指南</w:t>
      </w:r>
    </w:p>
    <w:p>
      <w:r>
        <w:t>作者：（美）Microsoft</w:t>
      </w:r>
    </w:p>
    <w:p>
      <w:r>
        <w:t>出版社：北京希望电脑公司</w:t>
      </w:r>
    </w:p>
    <w:p>
      <w:r>
        <w:t>出版日期：1998年11月第1版</w:t>
      </w:r>
    </w:p>
    <w:p>
      <w:r>
        <w:t>总页数：1565</w:t>
      </w:r>
    </w:p>
    <w:p>
      <w:r>
        <w:t>更多请访问教客网: www.jiaokey.com</w:t>
      </w:r>
    </w:p>
    <w:p>
      <w:r>
        <w:t>Microsoft Windows 98 Resource Kit 开发人员指南 评论地址：https://www.jiaokey.com/book/detail/10012506.html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