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5.0中文版使用速成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5.0中文版使用速成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本书出售、求购地址：https://www.jiaokey.com/book/detail/10012683.html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 Explorer 5.0中文版使用速成.html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