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世界建设科技发展水平与趋势  城市·建筑·土木·高技术</w:t>
      </w:r>
    </w:p>
    <w:p>
      <w:r>
        <w:rPr>
          <w:rFonts w:ascii="宋体" w:hAnsi="宋体" w:eastAsia="宋体"/>
          <w:sz w:val="24"/>
        </w:rPr>
        <w:t>叶耀先等主编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世界建设科技发展水平与趋势  城市·建筑·土木·高技术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本书出售、求购地址：https://www.jiaokey.com/book/detail/10012976.html</w:t>
      </w:r>
    </w:p>
    <w:p>
      <w:r>
        <w:t>更多相关图书推荐：https://www.jiaokey.com</w:t>
      </w:r>
    </w:p>
    <w:p>
      <w:r>
        <w:t>叶耀先等主编 其他作品：https://www.jiaokey.com/tag/叶耀先等主编.html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关键词搜索：https://www.jiaokey.com/tag/世界建设科技发展水平与趋势  城市·建筑·土木·高技术.html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