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书名：房屋建筑学课程设计任务书及设计基础知识</w:t>
      </w:r>
    </w:p>
    <w:p>
      <w:r>
        <w:t>作者：刘建荣，龙世潜主编；重庆建筑工程学院建筑技术研究室编</w:t>
      </w:r>
    </w:p>
    <w:p>
      <w:r>
        <w:t>出版社：北京：中央广播电视大学出版社</w:t>
      </w:r>
    </w:p>
    <w:p>
      <w:r>
        <w:t>出版日期：1985.02</w:t>
      </w:r>
    </w:p>
    <w:p>
      <w:r>
        <w:t>总页数：300</w:t>
      </w:r>
    </w:p>
    <w:p>
      <w:r>
        <w:t>更多请访问教客网: www.jiaokey.com</w:t>
      </w:r>
    </w:p>
    <w:p>
      <w:r>
        <w:t>房屋建筑学课程设计任务书及设计基础知识 评论地址：https://www.jiaokey.com/book/detail/10013717.html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