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设计-建造与交钥匙工程合同条件（第1版 1995）</w:t>
      </w:r>
    </w:p>
    <w:p>
      <w:r>
        <w:rPr>
          <w:rFonts w:ascii="宋体" w:hAnsi="宋体" w:eastAsia="宋体"/>
          <w:sz w:val="24"/>
        </w:rPr>
        <w:t>何伯森 周可荣 刘英 叶永译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设计-建造与交钥匙工程合同条件（第1版 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何伯森 周可荣 刘英 叶永译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本书出售、求购地址：https://www.jiaokey.com/book/detail/10014296.html</w:t>
      </w:r>
    </w:p>
    <w:p>
      <w:r>
        <w:t>更多相关图书推荐：https://www.jiaokey.com</w:t>
      </w:r>
    </w:p>
    <w:p>
      <w:r>
        <w:t>何伯森 周可荣 刘英 叶永译 其他作品：https://www.jiaokey.com/tag/何伯森 周可荣 刘英 叶永译.html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关键词搜索：https://www.jiaokey.com/tag/设计-建造与交钥匙工程合同条件（第1版 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