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BASIC土力学</w:t>
      </w:r>
    </w:p>
    <w:p>
      <w:r>
        <w:rPr>
          <w:rFonts w:ascii="宋体" w:hAnsi="宋体" w:eastAsia="宋体"/>
          <w:sz w:val="24"/>
        </w:rPr>
        <w:t>（英）G.W.E.Milligan G.T.Houlsby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（英）G.W.E.Milligan G.T.Houlsby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长春地质学院《世界地质》编辑部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本书出售、求购地址：https://www.jiaokey.com/book/detail/10014486.html</w:t>
      </w:r>
    </w:p>
    <w:p>
      <w:r>
        <w:t>更多相关图书推荐：https://www.jiaokey.com</w:t>
      </w:r>
    </w:p>
    <w:p>
      <w:r>
        <w:t>（英）G.W.E.Milligan G.T.Houlsby 其他作品：https://www.jiaokey.com/tag/（英）G.W.E.Milligan G.T.Houlsby.html</w:t>
      </w:r>
    </w:p>
    <w:p>
      <w:r>
        <w:t>长春地质学院《世界地质》编辑部 出版图书：https://www.jiaokey.com/tag/长春地质学院《世界地质》编辑部.html</w:t>
      </w:r>
    </w:p>
    <w:p>
      <w:r>
        <w:t>关键词搜索：https://www.jiaokey.com/tag/BASIC土力学.html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