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书名：混凝土预制技术</w:t>
      </w:r>
    </w:p>
    <w:p>
      <w:r>
        <w:t>作者：顾辋编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混凝土预制技术 评论地址：https://www.jiaokey.com/book/detail/10014493.html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