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书名：全优工程管理</w:t>
      </w:r>
    </w:p>
    <w:p>
      <w:r>
        <w:t>作者：四川省土木建筑学会科普教委会，四川省土木建筑学会建筑施工专业委员会编著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全优工程管理 评论地址：https://www.jiaokey.com/book/detail/10014573.html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