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书名：施工管理题解</w:t>
      </w:r>
    </w:p>
    <w:p>
      <w:r>
        <w:t>作者：（英）哈里斯（Harris，F.），（英）麦卡弗（McCaffer，R.）著；葛震明，叶建学译</w:t>
      </w:r>
    </w:p>
    <w:p>
      <w:r>
        <w:t>出版社：北京：冶金工业出版社</w:t>
      </w:r>
    </w:p>
    <w:p>
      <w:r>
        <w:t>出版日期：1987.06</w:t>
      </w:r>
    </w:p>
    <w:p>
      <w:r>
        <w:t>总页数：300</w:t>
      </w:r>
    </w:p>
    <w:p>
      <w:r>
        <w:t>更多请访问教客网: www.jiaokey.com</w:t>
      </w:r>
    </w:p>
    <w:p>
      <w:r>
        <w:t>施工管理题解 评论地址：https://www.jiaokey.com/book/detail/10014574.html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