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书名：建筑施工组织与计划</w:t>
      </w:r>
    </w:p>
    <w:p>
      <w:r>
        <w:t>作者：钱昆润，葛筠圃编</w:t>
      </w:r>
    </w:p>
    <w:p>
      <w:r>
        <w:t>出版社：南京：东南大学出版社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建筑施工组织与计划 评论地址：https://www.jiaokey.com/book/detail/10014608.html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