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作者：西安冶金建筑学院，赵仲琪主编</w:t>
      </w:r>
    </w:p>
    <w:p>
      <w:r>
        <w:t>出版社：北京：冶金工业出版社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建筑施工组织 评论地址：https://www.jiaokey.com/book/detail/10014609.html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