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书名：单桩完整性及承载力的无破损试验  稳态正弦激振机械阻抗法及弹性波反射法原理及应用实例</w:t>
      </w:r>
    </w:p>
    <w:p>
      <w:r>
        <w:t>作者：唐有职等编著</w:t>
      </w:r>
    </w:p>
    <w:p>
      <w:r>
        <w:t>出版社：北京：地震出版社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单桩完整性及承载力的无破损试验  稳态正弦激振机械阻抗法及弹性波反射法原理及应用实例 评论地址：https://www.jiaokey.com/book/detail/10014662.html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