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书名：混凝土配合比设计计算手册</w:t>
      </w:r>
    </w:p>
    <w:p>
      <w:r>
        <w:t>作者：刘长俊主编；金达应，唐明编著</w:t>
      </w:r>
    </w:p>
    <w:p>
      <w:r>
        <w:t>出版社：沈阳:辽宁科学技术出版社,1994.02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混凝土配合比设计计算手册 评论地址：https://www.jiaokey.com/book/detail/10014715.html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