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安装工程质量通病防治手册  续篇</w:t>
      </w:r>
    </w:p>
    <w:p>
      <w:r>
        <w:rPr>
          <w:rFonts w:ascii="宋体" w:hAnsi="宋体" w:eastAsia="宋体"/>
          <w:sz w:val="24"/>
        </w:rPr>
        <w:t>龚崇实，陈忠恕主编；手册编写组编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安装工程质量通病防治手册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龚崇实，陈忠恕主编；手册编写组编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本书出售、求购地址：https://www.jiaokey.com/book/detail/10014767.html</w:t>
      </w:r>
    </w:p>
    <w:p>
      <w:r>
        <w:t>更多相关图书推荐：https://www.jiaokey.com</w:t>
      </w:r>
    </w:p>
    <w:p>
      <w:r>
        <w:t>龚崇实，陈忠恕主编；手册编写组编 其他作品：https://www.jiaokey.com/tag/龚崇实，陈忠恕主编；手册编写组编.html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关键词搜索：https://www.jiaokey.com/tag/安装工程质量通病防治手册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