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  第2版</w:t>
      </w:r>
    </w:p>
    <w:p>
      <w:r>
        <w:t>作者：陈希哲编著</w:t>
      </w:r>
    </w:p>
    <w:p>
      <w:r>
        <w:t>出版社：北京：清华大学出版社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土力学地基基础  第2版 评论地址：https://www.jiaokey.com/book/detail/10014912.html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