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书名：建筑施工安全管理与技术</w:t>
      </w:r>
    </w:p>
    <w:p>
      <w:r>
        <w:t>作者：包其国，樊锡仁主编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总页数：365</w:t>
      </w:r>
    </w:p>
    <w:p>
      <w:r>
        <w:t>更多请访问教客网: www.jiaokey.com</w:t>
      </w:r>
    </w:p>
    <w:p>
      <w:r>
        <w:t>建筑施工安全管理与技术 评论地址：https://www.jiaokey.com/book/detail/10015035.html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