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编组站作业仿真及系统优化</w:t>
      </w:r>
    </w:p>
    <w:p>
      <w:r>
        <w:rPr>
          <w:rFonts w:ascii="宋体" w:hAnsi="宋体" w:eastAsia="宋体"/>
          <w:sz w:val="24"/>
        </w:rPr>
        <w:t>郑时德，杨肇夏编著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编组站作业仿真及系统优化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郑时德，杨肇夏编著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本书出售、求购地址：https://www.jiaokey.com/book/detail/10015535.html</w:t>
      </w:r>
    </w:p>
    <w:p>
      <w:r>
        <w:t>更多相关图书推荐：https://www.jiaokey.com</w:t>
      </w:r>
    </w:p>
    <w:p>
      <w:r>
        <w:t>郑时德，杨肇夏编著 其他作品：https://www.jiaokey.com/tag/郑时德，杨肇夏编著.html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关键词搜索：https://www.jiaokey.com/tag/编组站作业仿真及系统优化.html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