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书名：桥梁计算示例集  预应力混凝土刚架桥</w:t>
      </w:r>
    </w:p>
    <w:p>
      <w:r>
        <w:t>作者：徐光辉主编</w:t>
      </w:r>
    </w:p>
    <w:p>
      <w:r>
        <w:t>出版社：北京:人民交通出版社,1995.12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桥梁计算示例集  预应力混凝土刚架桥 评论地址：https://www.jiaokey.com/book/detail/10015905.html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