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桥梁结构分析的数值方法及其程序  在正交桥、斜弯桥设计中的应用</w:t>
      </w:r>
    </w:p>
    <w:p>
      <w:r>
        <w:rPr>
          <w:rFonts w:ascii="宋体" w:hAnsi="宋体" w:eastAsia="宋体"/>
          <w:sz w:val="24"/>
        </w:rPr>
        <w:t>项贻强，余建华编著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桥梁结构分析的数值方法及其程序  在正交桥、斜弯桥设计中的应用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项贻强，余建华编著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本书出售、求购地址：https://www.jiaokey.com/book/detail/10016331.html</w:t>
      </w:r>
    </w:p>
    <w:p>
      <w:r>
        <w:t>更多相关图书推荐：https://www.jiaokey.com</w:t>
      </w:r>
    </w:p>
    <w:p>
      <w:r>
        <w:t>项贻强，余建华编著 其他作品：https://www.jiaokey.com/tag/项贻强，余建华编著.html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关键词搜索：https://www.jiaokey.com/tag/桥梁结构分析的数值方法及其程序  在正交桥、斜弯桥设计中的应用.html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