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红外线轴温监测系统</w:t>
      </w:r>
    </w:p>
    <w:p>
      <w:r>
        <w:rPr>
          <w:rFonts w:ascii="宋体" w:hAnsi="宋体" w:eastAsia="宋体"/>
          <w:sz w:val="24"/>
        </w:rPr>
        <w:t>张进德，张运刚编著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红外线轴温监测系统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铁路车辆-车轴-红外测温仪 车轴-铁路车辆-红外测温仪 红外测温仪-车轴-铁路车辆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本书出售、求购地址：https://www.jiaokey.com/book/detail/10016390.html</w:t>
      </w:r>
    </w:p>
    <w:p>
      <w:r>
        <w:t>更多相关图书推荐：https://www.jiaokey.com</w:t>
      </w:r>
    </w:p>
    <w:p>
      <w:r>
        <w:t>张进德，张运刚编著 其他作品：https://www.jiaokey.com/tag/张进德，张运刚编著.html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关键词搜索：https://www.jiaokey.com/tag/铁路车辆-车轴-红外测温仪 车轴-铁路车辆-红外测温仪 红外测温仪-车轴-铁路车辆.html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