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钢桁梁桥横向振动</w:t>
      </w:r>
    </w:p>
    <w:p>
      <w:r>
        <w:rPr>
          <w:rFonts w:ascii="宋体" w:hAnsi="宋体" w:eastAsia="宋体"/>
          <w:sz w:val="24"/>
        </w:rPr>
        <w:t>曹雪琴编著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钢桁梁桥横向振动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弯曲振动-钢桥:桁架桥(学科: 研究) 钢桥:桁架桥-弯曲振动(学科: 研究) 桁架桥:钢桥－弯曲振动(学科: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本书出售、求购地址：https://www.jiaokey.com/book/detail/10016612.html</w:t>
      </w:r>
    </w:p>
    <w:p>
      <w:r>
        <w:t>更多相关图书推荐：https://www.jiaokey.com</w:t>
      </w:r>
    </w:p>
    <w:p>
      <w:r>
        <w:t>曹雪琴编著 其他作品：https://www.jiaokey.com/tag/曹雪琴编著.html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关键词搜索：https://www.jiaokey.com/tag/弯曲振动-钢桥:桁架桥(学科: 研究) 钢桥:桁架桥-弯曲振动(学科: 研究) 桁架桥:钢桥－弯曲振动(学科: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