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金融结构与发展</w:t>
      </w:r>
    </w:p>
    <w:p>
      <w:r>
        <w:rPr>
          <w:rFonts w:ascii="宋体" w:hAnsi="宋体" w:eastAsia="宋体"/>
          <w:sz w:val="24"/>
        </w:rPr>
        <w:t>（美）雷蒙德·W·戈德史密斯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金融结构与发展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（美）雷蒙德·W·戈德史密斯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本书出售、求购地址：https://www.jiaokey.com/book/detail/10017271.html</w:t>
      </w:r>
    </w:p>
    <w:p>
      <w:r>
        <w:t>更多相关图书推荐：https://www.jiaokey.com</w:t>
      </w:r>
    </w:p>
    <w:p>
      <w:r>
        <w:t>（美）雷蒙德·W·戈德史密斯 其他作品：https://www.jiaokey.com/tag/（美）雷蒙德·W·戈德史密斯.html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关键词搜索：https://www.jiaokey.com/tag/金融结构与发展.html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