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书名：万里行程记  外五种</w:t>
      </w:r>
    </w:p>
    <w:p>
      <w:r>
        <w:t>作者：（清）祁韵士著；李广洁整理</w:t>
      </w:r>
    </w:p>
    <w:p>
      <w:r>
        <w:t>出版社：太原：山西人民出版社</w:t>
      </w:r>
    </w:p>
    <w:p>
      <w:r>
        <w:t>出版日期：1992.05</w:t>
      </w:r>
    </w:p>
    <w:p>
      <w:r>
        <w:t>总页数：285</w:t>
      </w:r>
    </w:p>
    <w:p>
      <w:r>
        <w:t>更多请访问教客网: www.jiaokey.com</w:t>
      </w:r>
    </w:p>
    <w:p>
      <w:r>
        <w:t>万里行程记  外五种 评论地址：https://www.jiaokey.com/book/detail/10019224.html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