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三台游赏录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三台游赏录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本书出售、求购地址：https://www.jiaokey.com/book/detail/10019334.html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关键词搜索：https://www.jiaokey.com/tag/三台游赏录.html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