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西路无碑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19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西路无碑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本书出售、求购地址：https://www.jiaokey.com/book/detail/10019904.html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关键词搜索：https://www.jiaokey.com/tag/西路无碑.html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