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书名：中华全景百卷书-传统文化系列-中华饮食文化  22</w:t>
      </w:r>
    </w:p>
    <w:p>
      <w:r>
        <w:t>作者：杨菊华</w:t>
      </w:r>
    </w:p>
    <w:p>
      <w:r>
        <w:t>出版社：北京：首都师范大学出版社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中华全景百卷书-传统文化系列-中华饮食文化  22 评论地址：https://www.jiaokey.com/book/detail/10019928.html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