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书名：出境旅游指南  朝、蒙、越、缅、尼</w:t>
      </w:r>
    </w:p>
    <w:p>
      <w:r>
        <w:t>作者：国家旅游局政策法规司等编著</w:t>
      </w:r>
    </w:p>
    <w:p>
      <w:r>
        <w:t>出版社：北京:中国旅游出版社,1993.02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出境旅游指南  朝、蒙、越、缅、尼 评论地址：https://www.jiaokey.com/book/detail/10020079.html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