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西藏原神灵的鬼怪</w:t>
      </w:r>
    </w:p>
    <w:p>
      <w:r>
        <w:rPr>
          <w:rFonts w:ascii="宋体" w:hAnsi="宋体" w:eastAsia="宋体"/>
          <w:sz w:val="24"/>
        </w:rPr>
        <w:t>（澳地利）勒内·德·内贝斯基·沃杰科维茨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西藏原神灵的鬼怪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（澳地利）勒内·德·内贝斯基·沃杰科维茨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本书出售、求购地址：https://www.jiaokey.com/book/detail/10020199.html</w:t>
      </w:r>
    </w:p>
    <w:p>
      <w:r>
        <w:t>更多相关图书推荐：https://www.jiaokey.com</w:t>
      </w:r>
    </w:p>
    <w:p>
      <w:r>
        <w:t>（澳地利）勒内·德·内贝斯基·沃杰科维茨 其他作品：https://www.jiaokey.com/tag/（澳地利）勒内·德·内贝斯基·沃杰科维茨.html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关键词搜索：https://www.jiaokey.com/tag/西藏原神灵的鬼怪.html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