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书名：美国之旅  沿150年前托克维尔足迹重游美国</w:t>
      </w:r>
    </w:p>
    <w:p>
      <w:r>
        <w:t>作者：（美）里夫斯（Reeves，Richard）著；韩守信等译</w:t>
      </w:r>
    </w:p>
    <w:p>
      <w:r>
        <w:t>出版社：北京：中国对外翻译出版公司</w:t>
      </w:r>
    </w:p>
    <w:p>
      <w:r>
        <w:t>出版日期：1992.03</w:t>
      </w:r>
    </w:p>
    <w:p>
      <w:r>
        <w:t>总页数：346</w:t>
      </w:r>
    </w:p>
    <w:p>
      <w:r>
        <w:t>更多请访问教客网: www.jiaokey.com</w:t>
      </w:r>
    </w:p>
    <w:p>
      <w:r>
        <w:t>美国之旅  沿150年前托克维尔足迹重游美国 评论地址：https://www.jiaokey.com/book/detail/10020415.html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