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湖南统计年鉴  1997  总第15期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湖南统计年鉴  1997  总第15期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本书出售、求购地址：https://www.jiaokey.com/book/detail/10021160.html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关键词搜索：https://www.jiaokey.com/tag/湖南统计年鉴  1997  总第15期.html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