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书名：文论卷  1  先秦、两汉、魏、晋、南北朝、唐、五代、宋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文论卷  1  先秦、两汉、魏、晋、南北朝、唐、五代、宋 评论地址：https://www.jiaokey.com/book/detail/10021915.html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