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书名：林语堂全集  第2卷  京华烟云  下</w:t>
      </w:r>
    </w:p>
    <w:p>
      <w:r>
        <w:t>作者：林语堂</w:t>
      </w:r>
    </w:p>
    <w:p>
      <w:r>
        <w:t>出版社：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林语堂全集  第2卷  京华烟云  下 评论地址：https://www.jiaokey.com/book/detail/10021961.html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