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书名：林语堂全集  第27卷  女子与知识、易卜生评传、卖花女、新的评论</w:t>
      </w:r>
    </w:p>
    <w:p>
      <w:r>
        <w:t>作者：林语堂</w:t>
      </w:r>
    </w:p>
    <w:p>
      <w:r>
        <w:t>出版社：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林语堂全集  第27卷  女子与知识、易卜生评传、卖花女、新的评论 评论地址：https://www.jiaokey.com/book/detail/10021986.html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