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1986  专论  1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1986  专论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本书出售、求购地址：https://www.jiaokey.com/book/detail/10022015.html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1986  专论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