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1981  专论  1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1981  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本书出售、求购地址：https://www.jiaokey.com/book/detail/10022020.html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1981  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