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1911.12-1912.07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1911.12-1912.07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本书出售、求购地址：https://www.jiaokey.com/book/detail/10022743.html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1911.12-1912.07.html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